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713740</wp:posOffset>
            </wp:positionH>
            <wp:positionV relativeFrom="page">
              <wp:posOffset>4791710</wp:posOffset>
            </wp:positionV>
            <wp:extent cx="6352540" cy="679633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2540" cy="67963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26"/>
        <w:ind w:left="0" w:right="0"/>
      </w:pPr>
    </w:p>
    <w:p>
      <w:pPr>
        <w:autoSpaceDN w:val="0"/>
        <w:autoSpaceDE w:val="0"/>
        <w:widowControl/>
        <w:spacing w:line="332" w:lineRule="exact" w:before="0" w:after="0"/>
        <w:ind w:left="0" w:right="2274" w:firstLine="0"/>
        <w:jc w:val="right"/>
      </w:pP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>TUGAS MANDIRI SISWA  | | SENIN 5 MEI  2025</w:t>
      </w:r>
    </w:p>
    <w:p>
      <w:pPr>
        <w:autoSpaceDN w:val="0"/>
        <w:autoSpaceDE w:val="0"/>
        <w:widowControl/>
        <w:spacing w:line="480" w:lineRule="exact" w:before="126" w:after="0"/>
        <w:ind w:left="2592" w:right="2592" w:firstLine="0"/>
        <w:jc w:val="center"/>
      </w:pPr>
      <w:r>
        <w:rPr>
          <w:spacing w:val="-10"/>
          <w:rFonts w:ascii="TimesNewRomanPS" w:hAnsi="TimesNewRomanPS" w:eastAsia="TimesNewRomanPS"/>
          <w:b/>
          <w:color w:val="000000"/>
          <w:sz w:val="28"/>
        </w:rPr>
        <w:t xml:space="preserve">Lembar Wawancara </w:t>
      </w:r>
      <w:r>
        <w:br/>
      </w:r>
      <w:r>
        <w:rPr>
          <w:spacing w:val="-10"/>
          <w:rFonts w:ascii="TimesNewRomanPS" w:hAnsi="TimesNewRomanPS" w:eastAsia="TimesNewRomanPS"/>
          <w:b/>
          <w:color w:val="000000"/>
          <w:sz w:val="28"/>
        </w:rPr>
        <w:t>(TOKOH INSPIRATIF PENDIDIKAN)</w:t>
      </w:r>
    </w:p>
    <w:p>
      <w:pPr>
        <w:autoSpaceDN w:val="0"/>
        <w:tabs>
          <w:tab w:pos="76" w:val="left"/>
          <w:tab w:pos="2768" w:val="left"/>
          <w:tab w:pos="2888" w:val="left"/>
        </w:tabs>
        <w:autoSpaceDE w:val="0"/>
        <w:widowControl/>
        <w:spacing w:line="414" w:lineRule="exact" w:before="432" w:after="0"/>
        <w:ind w:left="0" w:right="3456" w:firstLine="0"/>
        <w:jc w:val="left"/>
      </w:pP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>A.</w:t>
      </w: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 xml:space="preserve">Profil Tokoh Inspiratif 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Nama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: ………………………………………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Alamat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: ………………………………………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Jabatan di masyarakat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: ………………………………………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Riwayat Pendidikan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: ……………………………………… </w:t>
      </w:r>
      <w:r>
        <w:tab/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 </w:t>
      </w:r>
      <w:r>
        <w:tab/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 </w:t>
      </w:r>
      <w:r>
        <w:tab/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 </w:t>
      </w: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>B.</w:t>
      </w: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 xml:space="preserve">Hasil wawancara </w:t>
      </w:r>
      <w:r>
        <w:br/>
      </w:r>
      <w:r>
        <w:rPr>
          <w:spacing w:val="-10"/>
          <w:rFonts w:ascii="Comic Sans MS" w:hAnsi="Comic Sans MS" w:eastAsia="Comic Sans MS"/>
          <w:color w:val="000000"/>
          <w:sz w:val="22"/>
        </w:rPr>
        <w:t>Bagaimana makna pendidikan bagi beliau?</w:t>
      </w:r>
    </w:p>
    <w:p>
      <w:pPr>
        <w:autoSpaceDN w:val="0"/>
        <w:autoSpaceDE w:val="0"/>
        <w:widowControl/>
        <w:spacing w:line="552" w:lineRule="exact" w:before="210" w:after="0"/>
        <w:ind w:left="480" w:right="428" w:firstLine="0"/>
        <w:jc w:val="both"/>
      </w:pP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</w:p>
    <w:p>
      <w:pPr>
        <w:autoSpaceDN w:val="0"/>
        <w:autoSpaceDE w:val="0"/>
        <w:widowControl/>
        <w:spacing w:line="266" w:lineRule="exact" w:before="270" w:after="0"/>
        <w:ind w:left="0" w:right="0" w:firstLine="0"/>
        <w:jc w:val="center"/>
      </w:pPr>
      <w:r>
        <w:rPr>
          <w:spacing w:val="-10"/>
          <w:rFonts w:ascii="TimesNewRomanPSMT" w:hAnsi="TimesNewRomanPSMT" w:eastAsia="TimesNewRomanPSMT"/>
          <w:color w:val="0D0D0D"/>
          <w:sz w:val="24"/>
        </w:rPr>
        <w:t>……………………………………………………………………………………………………</w:t>
      </w:r>
    </w:p>
    <w:p>
      <w:pPr>
        <w:autoSpaceDN w:val="0"/>
        <w:autoSpaceDE w:val="0"/>
        <w:widowControl/>
        <w:spacing w:line="306" w:lineRule="exact" w:before="786" w:after="0"/>
        <w:ind w:left="76" w:right="0" w:firstLine="0"/>
        <w:jc w:val="left"/>
      </w:pPr>
      <w:r>
        <w:rPr>
          <w:spacing w:val="-10"/>
          <w:rFonts w:ascii="Comic Sans MS" w:hAnsi="Comic Sans MS" w:eastAsia="Comic Sans MS"/>
          <w:color w:val="000000"/>
          <w:sz w:val="22"/>
        </w:rPr>
        <w:t xml:space="preserve">Pengalaman </w:t>
      </w:r>
      <w:r>
        <w:rPr>
          <w:spacing w:val="-10"/>
          <w:rFonts w:ascii="Comic Sans MS" w:hAnsi="Comic Sans MS" w:eastAsia="Comic Sans MS"/>
          <w:b/>
          <w:color w:val="000000"/>
          <w:sz w:val="22"/>
        </w:rPr>
        <w:t>terbaik</w:t>
      </w:r>
      <w:r>
        <w:rPr>
          <w:spacing w:val="-10"/>
          <w:rFonts w:ascii="Comic Sans MS" w:hAnsi="Comic Sans MS" w:eastAsia="Comic Sans MS"/>
          <w:color w:val="000000"/>
          <w:sz w:val="22"/>
        </w:rPr>
        <w:t xml:space="preserve"> beliau semasa sekolah dulu?</w:t>
      </w:r>
    </w:p>
    <w:p>
      <w:pPr>
        <w:autoSpaceDN w:val="0"/>
        <w:autoSpaceDE w:val="0"/>
        <w:widowControl/>
        <w:spacing w:line="552" w:lineRule="exact" w:before="140" w:after="0"/>
        <w:ind w:left="424" w:right="484" w:firstLine="0"/>
        <w:jc w:val="both"/>
      </w:pP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</w:p>
    <w:p>
      <w:pPr>
        <w:autoSpaceDN w:val="0"/>
        <w:autoSpaceDE w:val="0"/>
        <w:widowControl/>
        <w:spacing w:line="264" w:lineRule="exact" w:before="272" w:after="0"/>
        <w:ind w:left="424" w:right="0" w:firstLine="0"/>
        <w:jc w:val="left"/>
      </w:pPr>
      <w:r>
        <w:rPr>
          <w:spacing w:val="-10"/>
          <w:rFonts w:ascii="TimesNewRomanPSMT" w:hAnsi="TimesNewRomanPSMT" w:eastAsia="TimesNewRomanPSMT"/>
          <w:color w:val="0D0D0D"/>
          <w:sz w:val="24"/>
        </w:rPr>
        <w:t>……………………………………………………………………………………………………</w:t>
      </w:r>
    </w:p>
    <w:p>
      <w:pPr>
        <w:autoSpaceDN w:val="0"/>
        <w:autoSpaceDE w:val="0"/>
        <w:widowControl/>
        <w:spacing w:line="552" w:lineRule="exact" w:before="16" w:after="0"/>
        <w:ind w:left="424" w:right="484" w:firstLine="0"/>
        <w:jc w:val="both"/>
      </w:pP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</w:p>
    <w:p>
      <w:pPr>
        <w:autoSpaceDN w:val="0"/>
        <w:autoSpaceDE w:val="0"/>
        <w:widowControl/>
        <w:spacing w:line="266" w:lineRule="exact" w:before="272" w:after="0"/>
        <w:ind w:left="424" w:right="0" w:firstLine="0"/>
        <w:jc w:val="left"/>
      </w:pPr>
      <w:r>
        <w:rPr>
          <w:spacing w:val="-10"/>
          <w:rFonts w:ascii="TimesNewRomanPSMT" w:hAnsi="TimesNewRomanPSMT" w:eastAsia="TimesNewRomanPSMT"/>
          <w:color w:val="0D0D0D"/>
          <w:sz w:val="24"/>
        </w:rPr>
        <w:t>……………………………………………………………………………………………………</w:t>
      </w:r>
    </w:p>
    <w:p>
      <w:pPr>
        <w:sectPr>
          <w:pgSz w:w="12240" w:h="20160"/>
          <w:pgMar w:top="684" w:right="1092" w:bottom="190" w:left="10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701040</wp:posOffset>
            </wp:positionH>
            <wp:positionV relativeFrom="page">
              <wp:posOffset>1146810</wp:posOffset>
            </wp:positionV>
            <wp:extent cx="6330950" cy="10796871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0950" cy="1079687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196"/>
        <w:ind w:left="0" w:right="0"/>
      </w:pPr>
    </w:p>
    <w:p>
      <w:pPr>
        <w:autoSpaceDN w:val="0"/>
        <w:autoSpaceDE w:val="0"/>
        <w:widowControl/>
        <w:spacing w:line="306" w:lineRule="exact" w:before="0" w:after="0"/>
        <w:ind w:left="28" w:right="0" w:firstLine="0"/>
        <w:jc w:val="left"/>
      </w:pPr>
      <w:r>
        <w:rPr>
          <w:spacing w:val="-10"/>
          <w:rFonts w:ascii="Comic Sans MS" w:hAnsi="Comic Sans MS" w:eastAsia="Comic Sans MS"/>
          <w:color w:val="000000"/>
          <w:sz w:val="22"/>
        </w:rPr>
        <w:t>Pengalaman kurang menyenangkan beliau semasa sekolah dulu</w:t>
      </w:r>
    </w:p>
    <w:p>
      <w:pPr>
        <w:autoSpaceDN w:val="0"/>
        <w:autoSpaceDE w:val="0"/>
        <w:widowControl/>
        <w:spacing w:line="552" w:lineRule="exact" w:before="252" w:after="0"/>
        <w:ind w:left="376" w:right="430" w:firstLine="0"/>
        <w:jc w:val="both"/>
      </w:pP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</w:p>
    <w:p>
      <w:pPr>
        <w:autoSpaceDN w:val="0"/>
        <w:autoSpaceDE w:val="0"/>
        <w:widowControl/>
        <w:spacing w:line="308" w:lineRule="exact" w:before="1016" w:after="0"/>
        <w:ind w:left="28" w:right="0" w:firstLine="0"/>
        <w:jc w:val="left"/>
      </w:pPr>
      <w:r>
        <w:rPr>
          <w:spacing w:val="-10"/>
          <w:rFonts w:ascii="Comic Sans MS" w:hAnsi="Comic Sans MS" w:eastAsia="Comic Sans MS"/>
          <w:color w:val="000000"/>
          <w:sz w:val="22"/>
        </w:rPr>
        <w:t>Pesan beliau untuk pelajar SMK Bina Utama Kendal?</w:t>
      </w:r>
    </w:p>
    <w:p>
      <w:pPr>
        <w:autoSpaceDN w:val="0"/>
        <w:autoSpaceDE w:val="0"/>
        <w:widowControl/>
        <w:spacing w:line="552" w:lineRule="exact" w:before="310" w:after="0"/>
        <w:ind w:left="348" w:right="458" w:firstLine="0"/>
        <w:jc w:val="both"/>
      </w:pP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D0D0D"/>
          <w:sz w:val="24"/>
        </w:rPr>
        <w:t xml:space="preserve">…………………………………………………………………………………………………… </w:t>
      </w:r>
    </w:p>
    <w:p>
      <w:pPr>
        <w:autoSpaceDN w:val="0"/>
        <w:autoSpaceDE w:val="0"/>
        <w:widowControl/>
        <w:spacing w:line="332" w:lineRule="exact" w:before="798" w:after="0"/>
        <w:ind w:left="28" w:right="0" w:firstLine="0"/>
        <w:jc w:val="left"/>
      </w:pP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>Dokumentasi  wawancara</w:t>
      </w:r>
    </w:p>
    <w:p>
      <w:pPr>
        <w:autoSpaceDN w:val="0"/>
        <w:autoSpaceDE w:val="0"/>
        <w:widowControl/>
        <w:spacing w:line="322" w:lineRule="exact" w:before="2310" w:after="0"/>
        <w:ind w:left="0" w:right="0" w:firstLine="0"/>
        <w:jc w:val="center"/>
      </w:pPr>
      <w:r>
        <w:rPr>
          <w:spacing w:val="-10"/>
          <w:rFonts w:ascii="TimesNewRomanPSMT" w:hAnsi="TimesNewRomanPSMT" w:eastAsia="TimesNewRomanPSMT"/>
          <w:color w:val="0D0D0D"/>
          <w:sz w:val="24"/>
        </w:rPr>
        <w:t>Foto proses wawancara ditempel disini</w:t>
      </w:r>
    </w:p>
    <w:p>
      <w:pPr>
        <w:sectPr>
          <w:pgSz w:w="12240" w:h="20160"/>
          <w:pgMar w:top="638" w:right="1146" w:bottom="134" w:left="110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2617470</wp:posOffset>
            </wp:positionH>
            <wp:positionV relativeFrom="page">
              <wp:posOffset>6993890</wp:posOffset>
            </wp:positionV>
            <wp:extent cx="1357630" cy="976987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97698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218"/>
        <w:ind w:left="0" w:right="0"/>
      </w:pPr>
    </w:p>
    <w:p>
      <w:pPr>
        <w:autoSpaceDN w:val="0"/>
        <w:tabs>
          <w:tab w:pos="360" w:val="left"/>
          <w:tab w:pos="720" w:val="left"/>
        </w:tabs>
        <w:autoSpaceDE w:val="0"/>
        <w:widowControl/>
        <w:spacing w:line="406" w:lineRule="exact" w:before="0" w:after="0"/>
        <w:ind w:left="0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Setelah wawancara ini saya termotivasi untuk : </w:t>
      </w:r>
      <w:r>
        <w:br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1.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2.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3.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tab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</w:p>
    <w:p>
      <w:pPr>
        <w:autoSpaceDN w:val="0"/>
        <w:autoSpaceDE w:val="0"/>
        <w:widowControl/>
        <w:spacing w:line="266" w:lineRule="exact" w:before="136" w:after="0"/>
        <w:ind w:left="720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…………………………………………………………………………………………………</w:t>
      </w:r>
    </w:p>
    <w:p>
      <w:pPr>
        <w:autoSpaceDN w:val="0"/>
        <w:autoSpaceDE w:val="0"/>
        <w:widowControl/>
        <w:spacing w:line="416" w:lineRule="exact" w:before="10" w:after="0"/>
        <w:ind w:left="720" w:right="20" w:hanging="360"/>
        <w:jc w:val="both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4.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………………………………………………………………………………………………… </w:t>
      </w:r>
    </w:p>
    <w:p>
      <w:pPr>
        <w:autoSpaceDN w:val="0"/>
        <w:tabs>
          <w:tab w:pos="2692" w:val="left"/>
        </w:tabs>
        <w:autoSpaceDE w:val="0"/>
        <w:widowControl/>
        <w:spacing w:line="416" w:lineRule="exact" w:before="800" w:after="0"/>
        <w:ind w:left="708" w:right="1440" w:firstLine="0"/>
        <w:jc w:val="left"/>
      </w:pP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 xml:space="preserve">Nama Siswa </w:t>
      </w:r>
      <w:r>
        <w:tab/>
      </w: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 xml:space="preserve">: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………………………….. &amp; ………………………….. </w:t>
      </w: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 xml:space="preserve">Kelas </w:t>
      </w:r>
      <w:r>
        <w:tab/>
      </w: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 xml:space="preserve">: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………………………….. </w:t>
      </w:r>
      <w:r>
        <w:br/>
      </w: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 xml:space="preserve">Nama Wali Kelas :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………………………….. </w:t>
      </w:r>
      <w:r>
        <w:br/>
      </w: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 xml:space="preserve">Tanda Tangan </w:t>
      </w:r>
      <w:r>
        <w:tab/>
      </w:r>
      <w:r>
        <w:rPr>
          <w:spacing w:val="-10"/>
          <w:rFonts w:ascii="TimesNewRomanPS" w:hAnsi="TimesNewRomanPS" w:eastAsia="TimesNewRomanPS"/>
          <w:b/>
          <w:color w:val="000000"/>
          <w:sz w:val="24"/>
        </w:rPr>
        <w:t xml:space="preserve">: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………………………….. </w:t>
      </w:r>
    </w:p>
    <w:sectPr w:rsidR="00FC693F" w:rsidRPr="0006063C" w:rsidSect="00034616">
      <w:pgSz w:w="12240" w:h="20160"/>
      <w:pgMar w:top="1098" w:right="1424" w:bottom="856" w:left="113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